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۱۰ روش ساده برای آرامش و کاهش استرس</w:t>
      </w:r>
    </w:p>
    <w:p>
      <w:r>
        <w:t>1. نفس عمیق ۴-۷-۸: ۴ ثانیه دم، ۷ ثانیه نگه دار، ۸ ثانیه بازدم.</w:t>
      </w:r>
    </w:p>
    <w:p>
      <w:r>
        <w:t>2. خیره شدن به یک نقطه سبز (درخت، گیاه) برای ۲ دقیقه.</w:t>
      </w:r>
    </w:p>
    <w:p>
      <w:r>
        <w:t>3. لیست کردن ۳ چیز خوب که امروز اتفاق افتاده.</w:t>
      </w:r>
    </w:p>
    <w:p>
      <w:r>
        <w:t>4. نوشیدن یک لیوان آب یخ به‌صورت جرعه‌جرعه.</w:t>
      </w:r>
    </w:p>
    <w:p>
      <w:r>
        <w:t>5. گوش دادن به صدای باران یا موج دریا (از یوتیوب).</w:t>
      </w:r>
    </w:p>
    <w:p>
      <w:r>
        <w:t>6. ماساژ شست‌های پا به مدت ۳ دقیقه.</w:t>
      </w:r>
    </w:p>
    <w:p>
      <w:r>
        <w:t>7. کشش گردن به چپ و راست (هر طرف ۱۰ ثانیه).</w:t>
      </w:r>
    </w:p>
    <w:p>
      <w:r>
        <w:t>8. شمردن معکوس از ۵۰ تا ۱ با چشمان بسته.</w:t>
      </w:r>
    </w:p>
    <w:p>
      <w:r>
        <w:t>9. بغل کردن خودت (دست‌ها دور شانه‌های خودت) به مدت ۱ دقیقه.</w:t>
      </w:r>
    </w:p>
    <w:p>
      <w:r>
        <w:t>10. تصور کردن یک جای امن (ساحل یا کوه) با جزئیات کامل به مدت چند دقیقه.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